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662" w:type="dxa"/>
        <w:tblInd w:w="-108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63"/>
        <w:gridCol w:w="235"/>
        <w:gridCol w:w="1795"/>
        <w:gridCol w:w="992"/>
        <w:gridCol w:w="1843"/>
        <w:gridCol w:w="425"/>
        <w:gridCol w:w="567"/>
        <w:gridCol w:w="851"/>
        <w:gridCol w:w="961"/>
        <w:gridCol w:w="31"/>
        <w:gridCol w:w="1308"/>
        <w:gridCol w:w="1527"/>
        <w:gridCol w:w="64"/>
      </w:tblGrid>
      <w:tr w:rsidR="009B1BF1" w:rsidRPr="007A5EFD" w14:paraId="4EEEA8D5" w14:textId="77777777" w:rsidTr="00C70B5B">
        <w:trPr>
          <w:gridBefore w:val="1"/>
          <w:gridAfter w:val="1"/>
          <w:wBefore w:w="63" w:type="dxa"/>
          <w:wAfter w:w="64" w:type="dxa"/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B28EDE4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3B02FF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24001B" w:rsidRPr="00986480" w14:paraId="29DD812B" w14:textId="77777777" w:rsidTr="00C70B5B">
        <w:trPr>
          <w:trHeight w:val="20"/>
        </w:trPr>
        <w:tc>
          <w:tcPr>
            <w:tcW w:w="5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16393626" w14:textId="00CB279B" w:rsidR="0024001B" w:rsidRPr="00986480" w:rsidRDefault="0024001B" w:rsidP="00F07838">
            <w:pPr>
              <w:rPr>
                <w:b/>
              </w:rPr>
            </w:pPr>
            <w:r w:rsidRPr="00986480">
              <w:rPr>
                <w:b/>
              </w:rPr>
              <w:t>Section</w:t>
            </w:r>
            <w:r>
              <w:rPr>
                <w:b/>
              </w:rPr>
              <w:t xml:space="preserve"> </w:t>
            </w:r>
            <w:r w:rsidR="00DB30CC">
              <w:rPr>
                <w:b/>
              </w:rPr>
              <w:t>135</w:t>
            </w:r>
            <w:r w:rsidR="001F2AEE">
              <w:rPr>
                <w:b/>
              </w:rPr>
              <w:t>B</w:t>
            </w:r>
            <w:r w:rsidR="00C56FDD">
              <w:rPr>
                <w:b/>
              </w:rPr>
              <w:t xml:space="preserve"> </w:t>
            </w:r>
            <w:r w:rsidR="001F2AEE">
              <w:rPr>
                <w:b/>
              </w:rPr>
              <w:t>(</w:t>
            </w:r>
            <w:r w:rsidR="00C70B5B">
              <w:rPr>
                <w:b/>
              </w:rPr>
              <w:t>3</w:t>
            </w:r>
            <w:r w:rsidR="00AF12DB">
              <w:rPr>
                <w:b/>
              </w:rPr>
              <w:t>) Mineral</w:t>
            </w:r>
            <w:r w:rsidR="00C56FDD" w:rsidRPr="00997B12">
              <w:rPr>
                <w:b/>
                <w:i/>
              </w:rPr>
              <w:t xml:space="preserve"> Titles Act 2010</w:t>
            </w:r>
          </w:p>
        </w:tc>
        <w:tc>
          <w:tcPr>
            <w:tcW w:w="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DF200E" w14:textId="389B2113" w:rsidR="0024001B" w:rsidRPr="00986480" w:rsidRDefault="00A90C08" w:rsidP="00F07838">
            <w:pPr>
              <w:jc w:val="right"/>
              <w:rPr>
                <w:b/>
              </w:rPr>
            </w:pPr>
            <w:r>
              <w:rPr>
                <w:b/>
              </w:rPr>
              <w:t xml:space="preserve">Approved form </w:t>
            </w:r>
            <w:r w:rsidR="00A905B6">
              <w:rPr>
                <w:b/>
              </w:rPr>
              <w:t>44</w:t>
            </w:r>
          </w:p>
        </w:tc>
      </w:tr>
      <w:tr w:rsidR="00084BF6" w:rsidRPr="007A5EFD" w14:paraId="7E41CC23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32423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42641D2A" w14:textId="502C1477" w:rsidR="00084BF6" w:rsidRPr="0024001B" w:rsidRDefault="00084BF6" w:rsidP="00AE2A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Office Use Only: 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43068" w14:textId="3BD9EF62" w:rsidR="00084BF6" w:rsidRPr="00872B4E" w:rsidRDefault="00084BF6" w:rsidP="00AE2A8A">
            <w:r w:rsidRPr="00084BF6">
              <w:rPr>
                <w:b/>
                <w:bCs/>
              </w:rPr>
              <w:t xml:space="preserve">FP </w:t>
            </w:r>
          </w:p>
        </w:tc>
      </w:tr>
      <w:tr w:rsidR="0077233C" w:rsidRPr="007A5EFD" w14:paraId="040D440A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1053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2166E934" w14:textId="25B11745" w:rsidR="0077233C" w:rsidRPr="007A5EFD" w:rsidRDefault="00EE1293" w:rsidP="00283BF7">
            <w:pPr>
              <w:tabs>
                <w:tab w:val="left" w:pos="7873"/>
              </w:tabs>
              <w:rPr>
                <w:rStyle w:val="Questionlabel"/>
              </w:rPr>
            </w:pPr>
            <w:r w:rsidRPr="007F0512">
              <w:rPr>
                <w:rStyle w:val="Questionlabel"/>
                <w:color w:val="FFFFFF" w:themeColor="background1"/>
              </w:rPr>
              <w:t xml:space="preserve">Applicant details </w:t>
            </w:r>
            <w:r w:rsidR="00283BF7">
              <w:rPr>
                <w:rStyle w:val="Questionlabel"/>
                <w:color w:val="FFFFFF" w:themeColor="background1"/>
              </w:rPr>
              <w:tab/>
            </w:r>
          </w:p>
        </w:tc>
      </w:tr>
      <w:tr w:rsidR="00EE1293" w:rsidRPr="007A5EFD" w14:paraId="5A82F4D7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F7E670" w14:textId="400AF279" w:rsidR="00EE1293" w:rsidRPr="007A5EFD" w:rsidRDefault="00A00FB1" w:rsidP="00EE1293">
            <w:pPr>
              <w:rPr>
                <w:rStyle w:val="Questionlabel"/>
              </w:rPr>
            </w:pPr>
            <w:r>
              <w:rPr>
                <w:rStyle w:val="Questionlabel"/>
              </w:rPr>
              <w:t>Name</w:t>
            </w:r>
            <w:r w:rsidR="00EE1293" w:rsidRPr="007F0512">
              <w:rPr>
                <w:rStyle w:val="Questionlabel"/>
              </w:rPr>
              <w:t xml:space="preserve"> 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0501002" w14:textId="77777777" w:rsidR="00EE1293" w:rsidRPr="002C0BEF" w:rsidRDefault="00EE1293" w:rsidP="00EE1293"/>
        </w:tc>
      </w:tr>
      <w:tr w:rsidR="00C70B5B" w:rsidRPr="007A5EFD" w14:paraId="4F67D75B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D613D61" w14:textId="18DD23B6" w:rsidR="00C70B5B" w:rsidRDefault="00C70B5B" w:rsidP="00EE1293">
            <w:pPr>
              <w:rPr>
                <w:rStyle w:val="Questionlabel"/>
              </w:rPr>
            </w:pPr>
            <w:r>
              <w:rPr>
                <w:rStyle w:val="Questionlabel"/>
              </w:rPr>
              <w:t>ACN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936979F" w14:textId="77777777" w:rsidR="00C70B5B" w:rsidRPr="002C0BEF" w:rsidRDefault="00C70B5B" w:rsidP="00EE1293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63A3F4" w14:textId="175792A8" w:rsidR="00C70B5B" w:rsidRPr="00C70B5B" w:rsidRDefault="00C70B5B" w:rsidP="00EE1293">
            <w:pPr>
              <w:rPr>
                <w:b/>
                <w:bCs/>
              </w:rPr>
            </w:pPr>
            <w:r w:rsidRPr="00C70B5B">
              <w:rPr>
                <w:b/>
                <w:bCs/>
              </w:rPr>
              <w:t>ABN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7C7380" w14:textId="473862E4" w:rsidR="00C70B5B" w:rsidRPr="002C0BEF" w:rsidRDefault="00C70B5B" w:rsidP="00EE1293"/>
        </w:tc>
      </w:tr>
      <w:tr w:rsidR="00084BF6" w:rsidRPr="007A5EFD" w14:paraId="25051FEC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F7CD52" w14:textId="561C83D3" w:rsidR="00084BF6" w:rsidRPr="007A5EFD" w:rsidRDefault="00A00FB1" w:rsidP="00EE1293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Principal </w:t>
            </w:r>
            <w:r w:rsidR="00084BF6" w:rsidRPr="007F0512">
              <w:rPr>
                <w:rStyle w:val="Questionlabel"/>
              </w:rPr>
              <w:t>address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8CAE3C" w14:textId="77777777" w:rsidR="00084BF6" w:rsidRPr="002C0BEF" w:rsidRDefault="00084BF6" w:rsidP="00EE1293"/>
        </w:tc>
      </w:tr>
      <w:tr w:rsidR="00084BF6" w:rsidRPr="007A5EFD" w14:paraId="417DFECD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BD6F7F" w14:textId="77777777" w:rsidR="00084BF6" w:rsidRDefault="00084BF6" w:rsidP="00EE1293">
            <w:pPr>
              <w:rPr>
                <w:rStyle w:val="Questionlabel"/>
              </w:rPr>
            </w:pPr>
            <w:bookmarkStart w:id="0" w:name="_Hlk231983248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6147627" w14:textId="38B0C873" w:rsidR="00084BF6" w:rsidRPr="00084BF6" w:rsidRDefault="00084BF6" w:rsidP="00EE1293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Suburb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05AC2F" w14:textId="77777777" w:rsidR="00084BF6" w:rsidRPr="002C0BEF" w:rsidRDefault="00084BF6" w:rsidP="00EE1293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B3DDA" w14:textId="13EA7552" w:rsidR="00084BF6" w:rsidRPr="00084BF6" w:rsidRDefault="00084BF6" w:rsidP="00EE1293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State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07F34" w14:textId="77777777" w:rsidR="00084BF6" w:rsidRPr="002C0BEF" w:rsidRDefault="00084BF6" w:rsidP="00EE1293"/>
        </w:tc>
        <w:tc>
          <w:tcPr>
            <w:tcW w:w="13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CD1C4" w14:textId="74B5FFDA" w:rsidR="00084BF6" w:rsidRPr="00084BF6" w:rsidRDefault="00084BF6" w:rsidP="00EE1293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Post Code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626B17D4" w14:textId="20FF1D51" w:rsidR="00084BF6" w:rsidRPr="002C0BEF" w:rsidRDefault="00084BF6" w:rsidP="00EE1293"/>
        </w:tc>
      </w:tr>
      <w:bookmarkEnd w:id="0"/>
      <w:tr w:rsidR="00084BF6" w:rsidRPr="007A5EFD" w14:paraId="5FE6EC71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E5761DB" w14:textId="7CB73816" w:rsidR="00084BF6" w:rsidRPr="007A5EFD" w:rsidRDefault="00084BF6" w:rsidP="00EE1293">
            <w:pPr>
              <w:rPr>
                <w:rStyle w:val="Questionlabel"/>
              </w:rPr>
            </w:pPr>
            <w:r w:rsidRPr="007F0512">
              <w:rPr>
                <w:rStyle w:val="Questionlabel"/>
              </w:rPr>
              <w:t>Postal address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51BDB0" w14:textId="77777777" w:rsidR="00084BF6" w:rsidRPr="002C0BEF" w:rsidRDefault="00084BF6" w:rsidP="00EE1293"/>
        </w:tc>
      </w:tr>
      <w:tr w:rsidR="00084BF6" w:rsidRPr="007A5EFD" w14:paraId="437CBE5E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4E4CB8" w14:textId="77777777" w:rsidR="00084BF6" w:rsidRPr="007F0512" w:rsidRDefault="00084BF6" w:rsidP="00084BF6">
            <w:pPr>
              <w:rPr>
                <w:rStyle w:val="Questionlabe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8833ACB" w14:textId="3DBFBAFE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Suburb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735A49" w14:textId="77777777" w:rsidR="00084BF6" w:rsidRPr="002C0BEF" w:rsidRDefault="00084BF6" w:rsidP="00084BF6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B6283" w14:textId="7F756F12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State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EF3B6" w14:textId="77777777" w:rsidR="00084BF6" w:rsidRPr="002C0BEF" w:rsidRDefault="00084BF6" w:rsidP="00084BF6"/>
        </w:tc>
        <w:tc>
          <w:tcPr>
            <w:tcW w:w="13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868D4" w14:textId="57330CB5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Post Code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14:paraId="52E2023D" w14:textId="1132E4E1" w:rsidR="00084BF6" w:rsidRPr="002C0BEF" w:rsidRDefault="00084BF6" w:rsidP="00084BF6"/>
        </w:tc>
      </w:tr>
      <w:tr w:rsidR="00084BF6" w:rsidRPr="007A5EFD" w14:paraId="503EC99E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39582F" w14:textId="55079210" w:rsidR="00084BF6" w:rsidRPr="007A5EFD" w:rsidRDefault="00084BF6" w:rsidP="00084BF6">
            <w:pPr>
              <w:rPr>
                <w:rStyle w:val="Questionlabel"/>
              </w:rPr>
            </w:pPr>
            <w:r w:rsidRPr="007F0512">
              <w:rPr>
                <w:b/>
              </w:rPr>
              <w:t>Telephone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DC6073" w14:textId="416CF0F9" w:rsidR="00084BF6" w:rsidRPr="002C0BEF" w:rsidRDefault="00084BF6" w:rsidP="00084BF6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CF73E" w14:textId="554269FB" w:rsidR="00084BF6" w:rsidRPr="00084BF6" w:rsidRDefault="00084BF6" w:rsidP="00084BF6">
            <w:pPr>
              <w:rPr>
                <w:b/>
                <w:bCs/>
              </w:rPr>
            </w:pPr>
            <w:r w:rsidRPr="00084BF6">
              <w:rPr>
                <w:b/>
                <w:bCs/>
              </w:rPr>
              <w:t>Email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F904ED" w14:textId="223FC533" w:rsidR="00084BF6" w:rsidRPr="002C0BEF" w:rsidRDefault="00084BF6" w:rsidP="00084BF6"/>
        </w:tc>
      </w:tr>
      <w:tr w:rsidR="00084BF6" w:rsidRPr="007A5EFD" w14:paraId="0BF4B1BA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422E796A" w14:textId="0F2165FE" w:rsidR="00084BF6" w:rsidRPr="00C82871" w:rsidRDefault="00084BF6" w:rsidP="00084BF6">
            <w:pPr>
              <w:rPr>
                <w:b/>
                <w:bCs/>
              </w:rPr>
            </w:pPr>
            <w:r w:rsidRPr="00C82871">
              <w:rPr>
                <w:b/>
                <w:bCs/>
              </w:rPr>
              <w:t>Particulars of term</w:t>
            </w:r>
          </w:p>
        </w:tc>
      </w:tr>
      <w:tr w:rsidR="00084BF6" w:rsidRPr="007A5EFD" w14:paraId="15C2D6C7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A2DB6F" w14:textId="1200189E" w:rsidR="00084BF6" w:rsidRPr="00284A03" w:rsidRDefault="00084BF6" w:rsidP="00084BF6">
            <w:pPr>
              <w:rPr>
                <w:rStyle w:val="Questionlabel"/>
                <w:b w:val="0"/>
                <w:bCs w:val="0"/>
              </w:rPr>
            </w:pPr>
            <w:r>
              <w:rPr>
                <w:rStyle w:val="Questionlabel"/>
                <w:b w:val="0"/>
                <w:bCs w:val="0"/>
              </w:rPr>
              <w:t>Term applied for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57F8CD1" w14:textId="46C946B0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rStyle w:val="Questionlabel"/>
              </w:rPr>
              <w:tab/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949F82E" w14:textId="46061FC4" w:rsidR="00084BF6" w:rsidRPr="002C0BEF" w:rsidRDefault="00084BF6" w:rsidP="00084BF6">
            <w:r>
              <w:t>Maximum 5 years</w:t>
            </w:r>
          </w:p>
        </w:tc>
      </w:tr>
      <w:tr w:rsidR="00084BF6" w:rsidRPr="007A5EFD" w14:paraId="4978397C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341FF7F5" w14:textId="0F52884F" w:rsidR="00084BF6" w:rsidRPr="000B2582" w:rsidRDefault="00084BF6" w:rsidP="00084BF6">
            <w:pPr>
              <w:rPr>
                <w:b/>
                <w:bCs/>
              </w:rPr>
            </w:pPr>
            <w:r>
              <w:rPr>
                <w:b/>
                <w:bCs/>
              </w:rPr>
              <w:t>Required attachments</w:t>
            </w:r>
          </w:p>
        </w:tc>
      </w:tr>
      <w:tr w:rsidR="00084BF6" w:rsidRPr="007A5EFD" w14:paraId="545EC3E5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5A85720" w14:textId="229E2E47" w:rsidR="00C70B5B" w:rsidRPr="00C70B5B" w:rsidRDefault="00C70B5B" w:rsidP="00C70B5B">
            <w:r>
              <w:t>A</w:t>
            </w:r>
            <w:r w:rsidRPr="00C70B5B">
              <w:t xml:space="preserve"> description of the land to be fossicked</w:t>
            </w:r>
          </w:p>
          <w:p w14:paraId="46231DFF" w14:textId="0FCFC895" w:rsidR="00C70B5B" w:rsidRPr="00C70B5B" w:rsidRDefault="00C70B5B" w:rsidP="00C70B5B">
            <w:r>
              <w:t>D</w:t>
            </w:r>
            <w:r w:rsidRPr="00C70B5B">
              <w:t>etails of the applicant's business structure, public liability insurance</w:t>
            </w:r>
            <w:r>
              <w:t>,</w:t>
            </w:r>
            <w:r w:rsidRPr="00C70B5B">
              <w:t xml:space="preserve"> and insurance under the </w:t>
            </w:r>
            <w:r w:rsidRPr="00C70B5B">
              <w:rPr>
                <w:i/>
                <w:iCs/>
              </w:rPr>
              <w:t>Return to Work Act 1986</w:t>
            </w:r>
          </w:p>
          <w:p w14:paraId="512004A3" w14:textId="4FC691AF" w:rsidR="00084BF6" w:rsidRPr="002C0BEF" w:rsidRDefault="00C70B5B" w:rsidP="00C70B5B">
            <w:pPr>
              <w:ind w:right="-108"/>
            </w:pPr>
            <w:r>
              <w:t>A</w:t>
            </w:r>
            <w:r w:rsidRPr="00C70B5B">
              <w:t xml:space="preserve"> summary of the proposed activities to be conducted under the permit</w:t>
            </w:r>
          </w:p>
        </w:tc>
      </w:tr>
      <w:tr w:rsidR="00084BF6" w:rsidRPr="007A5EFD" w14:paraId="3CA0D7A8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190053F0" w14:textId="639D11FC" w:rsidR="00084BF6" w:rsidRPr="000B2582" w:rsidRDefault="00F05E27" w:rsidP="00084BF6">
            <w:pPr>
              <w:rPr>
                <w:b/>
                <w:bCs/>
              </w:rPr>
            </w:pPr>
            <w:r>
              <w:rPr>
                <w:b/>
                <w:bCs/>
              </w:rPr>
              <w:t>Declaration and s</w:t>
            </w:r>
            <w:r w:rsidR="00084BF6">
              <w:rPr>
                <w:b/>
                <w:bCs/>
              </w:rPr>
              <w:t>ignature of applicant</w:t>
            </w:r>
          </w:p>
        </w:tc>
      </w:tr>
      <w:tr w:rsidR="00F05E27" w:rsidRPr="007A5EFD" w14:paraId="1A5F558C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C10C4EC" w14:textId="56619E18" w:rsidR="00F05E27" w:rsidRDefault="00F05E27" w:rsidP="00084BF6">
            <w:pPr>
              <w:rPr>
                <w:b/>
                <w:bCs/>
              </w:rPr>
            </w:pPr>
            <w:r w:rsidRPr="007366E3">
              <w:t xml:space="preserve">I </w:t>
            </w:r>
            <w:r>
              <w:t>declare that the information I have provided in this application is true and accurate, and that I am authorised to make this application.</w:t>
            </w:r>
          </w:p>
        </w:tc>
      </w:tr>
      <w:tr w:rsidR="00084BF6" w:rsidRPr="007A5EFD" w14:paraId="7B6C5512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004FB0" w14:textId="01D266BA" w:rsidR="00084BF6" w:rsidRPr="007A5EFD" w:rsidRDefault="00084BF6" w:rsidP="00084BF6">
            <w:pPr>
              <w:rPr>
                <w:rStyle w:val="Questionlabel"/>
              </w:rPr>
            </w:pPr>
            <w:r>
              <w:rPr>
                <w:b/>
              </w:rPr>
              <w:t>Full name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395485" w14:textId="77777777" w:rsidR="00084BF6" w:rsidRPr="002C0BEF" w:rsidRDefault="00084BF6" w:rsidP="00084BF6"/>
        </w:tc>
      </w:tr>
      <w:tr w:rsidR="00A00FB1" w:rsidRPr="007A5EFD" w14:paraId="2D5FA7E0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B41085C" w14:textId="2A71E88F" w:rsidR="00A00FB1" w:rsidRDefault="00F05E27" w:rsidP="00084BF6">
            <w:pPr>
              <w:rPr>
                <w:b/>
              </w:rPr>
            </w:pPr>
            <w:r>
              <w:rPr>
                <w:b/>
              </w:rPr>
              <w:t xml:space="preserve">Position 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8EAA8F0" w14:textId="77777777" w:rsidR="00A00FB1" w:rsidRPr="002C0BEF" w:rsidRDefault="00A00FB1" w:rsidP="00084BF6"/>
        </w:tc>
      </w:tr>
      <w:tr w:rsidR="00C70B5B" w:rsidRPr="007A5EFD" w14:paraId="3E91401B" w14:textId="77777777" w:rsidTr="00C70B5B">
        <w:trPr>
          <w:gridBefore w:val="1"/>
          <w:gridAfter w:val="1"/>
          <w:wBefore w:w="63" w:type="dxa"/>
          <w:wAfter w:w="64" w:type="dxa"/>
          <w:trHeight w:val="340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087CD1" w14:textId="68A8ED7D" w:rsidR="00C70B5B" w:rsidRPr="007A5EFD" w:rsidRDefault="00C70B5B" w:rsidP="00084BF6">
            <w:pPr>
              <w:rPr>
                <w:rStyle w:val="Questionlabel"/>
              </w:rPr>
            </w:pPr>
            <w:r>
              <w:rPr>
                <w:b/>
              </w:rPr>
              <w:t>Signature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8C1F9A8" w14:textId="77777777" w:rsidR="00C70B5B" w:rsidRPr="002C0BEF" w:rsidRDefault="00C70B5B" w:rsidP="00084BF6"/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ECC" w14:textId="0973F827" w:rsidR="00C70B5B" w:rsidRPr="00C70B5B" w:rsidRDefault="00C70B5B" w:rsidP="00084BF6">
            <w:pPr>
              <w:rPr>
                <w:b/>
                <w:bCs/>
              </w:rPr>
            </w:pPr>
            <w:r w:rsidRPr="00C70B5B">
              <w:rPr>
                <w:b/>
                <w:bCs/>
              </w:rPr>
              <w:t>Date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1A28" w14:textId="58BF2A2E" w:rsidR="00C70B5B" w:rsidRPr="002C0BEF" w:rsidRDefault="00C70B5B" w:rsidP="00084BF6"/>
        </w:tc>
      </w:tr>
      <w:tr w:rsidR="003F1F4E" w:rsidRPr="007A5EFD" w14:paraId="55E62352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2BFB336" w14:textId="7645A528" w:rsidR="003F1F4E" w:rsidRDefault="003F1F4E" w:rsidP="003F1F4E">
            <w:pPr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F4ADBFB" w14:textId="77777777" w:rsidR="003F1F4E" w:rsidRPr="002C0BEF" w:rsidRDefault="003F1F4E" w:rsidP="003F1F4E"/>
        </w:tc>
      </w:tr>
      <w:tr w:rsidR="003F1F4E" w:rsidRPr="007A5EFD" w14:paraId="7DB69D2F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1152B3" w14:textId="2D9020EC" w:rsidR="003F1F4E" w:rsidRDefault="00F05E27" w:rsidP="003F1F4E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9E5F30" w14:textId="77777777" w:rsidR="003F1F4E" w:rsidRPr="002C0BEF" w:rsidRDefault="003F1F4E" w:rsidP="003F1F4E"/>
        </w:tc>
      </w:tr>
      <w:tr w:rsidR="00C70B5B" w:rsidRPr="007A5EFD" w14:paraId="2F9E31D2" w14:textId="77777777" w:rsidTr="00C70B5B">
        <w:trPr>
          <w:gridBefore w:val="1"/>
          <w:gridAfter w:val="1"/>
          <w:wBefore w:w="63" w:type="dxa"/>
          <w:wAfter w:w="64" w:type="dxa"/>
          <w:trHeight w:val="340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30EBE82" w14:textId="26A74102" w:rsidR="00C70B5B" w:rsidRDefault="00C70B5B" w:rsidP="003F1F4E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96F1323" w14:textId="77777777" w:rsidR="00C70B5B" w:rsidRPr="002C0BEF" w:rsidRDefault="00C70B5B" w:rsidP="003F1F4E"/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120" w14:textId="157CC247" w:rsidR="00C70B5B" w:rsidRPr="00C70B5B" w:rsidRDefault="00C70B5B" w:rsidP="003F1F4E">
            <w:pPr>
              <w:rPr>
                <w:b/>
                <w:bCs/>
              </w:rPr>
            </w:pPr>
            <w:r w:rsidRPr="00C70B5B">
              <w:rPr>
                <w:b/>
                <w:bCs/>
              </w:rPr>
              <w:t xml:space="preserve">Date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6ABA" w14:textId="3A8FCB17" w:rsidR="00C70B5B" w:rsidRPr="002C0BEF" w:rsidRDefault="00C70B5B" w:rsidP="003F1F4E"/>
        </w:tc>
      </w:tr>
      <w:tr w:rsidR="003F1F4E" w:rsidRPr="007A5EFD" w14:paraId="28887D2A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007F23AE" w14:textId="68BC98E5" w:rsidR="003F1F4E" w:rsidRPr="00B968D1" w:rsidRDefault="003F1F4E" w:rsidP="003F1F4E">
            <w:pPr>
              <w:rPr>
                <w:b/>
                <w:bCs/>
                <w:szCs w:val="22"/>
              </w:rPr>
            </w:pPr>
            <w:r w:rsidRPr="00B968D1">
              <w:rPr>
                <w:b/>
                <w:bCs/>
                <w:szCs w:val="22"/>
              </w:rPr>
              <w:lastRenderedPageBreak/>
              <w:t>Further information</w:t>
            </w:r>
          </w:p>
        </w:tc>
      </w:tr>
      <w:tr w:rsidR="003F1F4E" w:rsidRPr="007A5EFD" w14:paraId="7D1BD3B8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D36E9E" w14:textId="7AF51FB9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Fossicking notices or requests for consent may still need to be sent to (and consent obtained from) any other landowners (including pastoralists), occupiers, and/or title holders dependent on the type of land tenure you intend to fossick on. </w:t>
            </w:r>
          </w:p>
          <w:p w14:paraId="2FD09F09" w14:textId="77777777" w:rsidR="003F1F4E" w:rsidRPr="00B968D1" w:rsidRDefault="003F1F4E" w:rsidP="003F1F4E">
            <w:pPr>
              <w:rPr>
                <w:szCs w:val="22"/>
              </w:rPr>
            </w:pPr>
          </w:p>
          <w:p w14:paraId="384EFE1A" w14:textId="59507E4A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Refer to </w:t>
            </w:r>
            <w:hyperlink r:id="rId9" w:history="1">
              <w:r w:rsidRPr="00B968D1">
                <w:rPr>
                  <w:rStyle w:val="Hyperlink"/>
                  <w:szCs w:val="22"/>
                </w:rPr>
                <w:t>https://fossicking.nt.gov.au/useful-information/information-bulletins/land-access</w:t>
              </w:r>
            </w:hyperlink>
            <w:r w:rsidRPr="00B968D1">
              <w:rPr>
                <w:szCs w:val="22"/>
              </w:rPr>
              <w:t xml:space="preserve"> for full details of these requirements</w:t>
            </w:r>
            <w:r>
              <w:rPr>
                <w:szCs w:val="22"/>
              </w:rPr>
              <w:t>.</w:t>
            </w:r>
          </w:p>
          <w:p w14:paraId="3A77534E" w14:textId="77777777" w:rsidR="003F1F4E" w:rsidRPr="00B968D1" w:rsidRDefault="003F1F4E" w:rsidP="003F1F4E">
            <w:pPr>
              <w:rPr>
                <w:szCs w:val="22"/>
              </w:rPr>
            </w:pPr>
          </w:p>
          <w:p w14:paraId="4976F7F2" w14:textId="77777777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>You can email or mail your completed form as below.</w:t>
            </w:r>
          </w:p>
          <w:p w14:paraId="7412EA35" w14:textId="77777777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Department of Mining and Energy - Mineral Titles </w:t>
            </w:r>
          </w:p>
          <w:p w14:paraId="14AFF7A8" w14:textId="77777777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>5th Floor Centrepoint Building</w:t>
            </w:r>
          </w:p>
          <w:p w14:paraId="3DBC9A02" w14:textId="77777777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48-50 Smith Street, </w:t>
            </w:r>
            <w:r w:rsidRPr="00B968D1">
              <w:rPr>
                <w:caps/>
                <w:szCs w:val="22"/>
              </w:rPr>
              <w:t>Darwin</w:t>
            </w:r>
            <w:r w:rsidRPr="00B968D1">
              <w:rPr>
                <w:szCs w:val="22"/>
              </w:rPr>
              <w:t xml:space="preserve"> NT 0800</w:t>
            </w:r>
          </w:p>
          <w:p w14:paraId="076D1E7D" w14:textId="77777777" w:rsidR="003F1F4E" w:rsidRPr="00B968D1" w:rsidRDefault="003F1F4E" w:rsidP="003F1F4E">
            <w:pPr>
              <w:rPr>
                <w:szCs w:val="22"/>
              </w:rPr>
            </w:pPr>
            <w:r w:rsidRPr="00B968D1">
              <w:rPr>
                <w:szCs w:val="22"/>
              </w:rPr>
              <w:t xml:space="preserve">GPO Box 4550 </w:t>
            </w:r>
            <w:r w:rsidRPr="00B968D1">
              <w:rPr>
                <w:caps/>
                <w:szCs w:val="22"/>
              </w:rPr>
              <w:t>Darwin</w:t>
            </w:r>
            <w:r w:rsidRPr="00B968D1">
              <w:rPr>
                <w:szCs w:val="22"/>
              </w:rPr>
              <w:t xml:space="preserve"> NT 0801</w:t>
            </w:r>
          </w:p>
          <w:p w14:paraId="00375A23" w14:textId="331FDFBC" w:rsidR="003F1F4E" w:rsidRPr="00B968D1" w:rsidRDefault="003F1F4E" w:rsidP="003F1F4E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center" w:pos="5174"/>
              </w:tabs>
              <w:rPr>
                <w:szCs w:val="22"/>
              </w:rPr>
            </w:pPr>
            <w:r w:rsidRPr="00B968D1">
              <w:rPr>
                <w:szCs w:val="22"/>
              </w:rPr>
              <w:t>Phone:  08 8999 5322</w:t>
            </w:r>
            <w:r w:rsidRPr="00B968D1">
              <w:rPr>
                <w:szCs w:val="22"/>
              </w:rPr>
              <w:tab/>
            </w:r>
            <w:r w:rsidRPr="00B968D1">
              <w:rPr>
                <w:szCs w:val="22"/>
              </w:rPr>
              <w:tab/>
            </w:r>
          </w:p>
          <w:p w14:paraId="21275605" w14:textId="66899115" w:rsidR="003F1F4E" w:rsidRPr="00B968D1" w:rsidRDefault="003F1F4E" w:rsidP="003F1F4E">
            <w:pPr>
              <w:rPr>
                <w:b/>
                <w:bCs/>
                <w:szCs w:val="22"/>
              </w:rPr>
            </w:pPr>
            <w:r w:rsidRPr="00B968D1">
              <w:rPr>
                <w:szCs w:val="22"/>
              </w:rPr>
              <w:t xml:space="preserve">Email: </w:t>
            </w:r>
            <w:hyperlink r:id="rId10" w:history="1">
              <w:r w:rsidRPr="00B968D1">
                <w:rPr>
                  <w:rStyle w:val="Hyperlink"/>
                  <w:szCs w:val="22"/>
                </w:rPr>
                <w:t>titles.info@nt.gov.au</w:t>
              </w:r>
            </w:hyperlink>
          </w:p>
        </w:tc>
      </w:tr>
      <w:tr w:rsidR="003F1F4E" w:rsidRPr="007A5EFD" w14:paraId="21C7099A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noWrap/>
            <w:tcMar>
              <w:top w:w="108" w:type="dxa"/>
              <w:bottom w:w="108" w:type="dxa"/>
            </w:tcMar>
          </w:tcPr>
          <w:p w14:paraId="713F3AFE" w14:textId="47863E08" w:rsidR="003F1F4E" w:rsidRPr="00B968D1" w:rsidRDefault="003F1F4E" w:rsidP="003F1F4E">
            <w:pPr>
              <w:rPr>
                <w:b/>
                <w:bCs/>
                <w:szCs w:val="22"/>
              </w:rPr>
            </w:pPr>
            <w:r w:rsidRPr="00B968D1">
              <w:rPr>
                <w:b/>
                <w:bCs/>
                <w:szCs w:val="22"/>
              </w:rPr>
              <w:t>Privacy statement</w:t>
            </w:r>
          </w:p>
        </w:tc>
      </w:tr>
      <w:tr w:rsidR="003F1F4E" w:rsidRPr="007A5EFD" w14:paraId="3DCB6861" w14:textId="77777777" w:rsidTr="00C70B5B">
        <w:trPr>
          <w:gridBefore w:val="1"/>
          <w:gridAfter w:val="1"/>
          <w:wBefore w:w="63" w:type="dxa"/>
          <w:wAfter w:w="64" w:type="dxa"/>
          <w:trHeight w:val="283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D38240B" w14:textId="4FB55895" w:rsidR="003F1F4E" w:rsidRPr="00B968D1" w:rsidRDefault="003F1F4E" w:rsidP="003F1F4E">
            <w:pPr>
              <w:keepNext/>
              <w:spacing w:after="0"/>
              <w:rPr>
                <w:rFonts w:asciiTheme="minorHAnsi" w:hAnsiTheme="minorHAnsi" w:cs="Arial"/>
                <w:szCs w:val="22"/>
              </w:rPr>
            </w:pPr>
            <w:r w:rsidRPr="00B968D1">
              <w:rPr>
                <w:rFonts w:asciiTheme="minorHAnsi" w:hAnsiTheme="minorHAnsi" w:cs="Arial"/>
                <w:szCs w:val="22"/>
              </w:rPr>
              <w:t>The Department of Mining and Energy (the department) is seeking information from you for the purposes of assessing your application under section 135</w:t>
            </w:r>
            <w:r w:rsidR="00DE50A3">
              <w:rPr>
                <w:rFonts w:asciiTheme="minorHAnsi" w:hAnsiTheme="minorHAnsi" w:cs="Arial"/>
                <w:szCs w:val="22"/>
              </w:rPr>
              <w:t>B</w:t>
            </w:r>
            <w:r w:rsidRPr="00B968D1">
              <w:rPr>
                <w:rFonts w:asciiTheme="minorHAnsi" w:hAnsiTheme="minorHAnsi" w:cs="Arial"/>
                <w:szCs w:val="22"/>
              </w:rPr>
              <w:t xml:space="preserve"> of the </w:t>
            </w:r>
            <w:r w:rsidRPr="00B968D1">
              <w:rPr>
                <w:rFonts w:asciiTheme="minorHAnsi" w:hAnsiTheme="minorHAnsi" w:cs="Arial"/>
                <w:i/>
                <w:iCs/>
                <w:szCs w:val="22"/>
              </w:rPr>
              <w:t>Mineral Titles Act 2010</w:t>
            </w:r>
            <w:r w:rsidRPr="00B968D1">
              <w:rPr>
                <w:rFonts w:asciiTheme="minorHAnsi" w:hAnsiTheme="minorHAnsi" w:cs="Arial"/>
                <w:szCs w:val="22"/>
              </w:rPr>
              <w:t>. This information will be kept confidential except as required by law.</w:t>
            </w:r>
          </w:p>
        </w:tc>
      </w:tr>
      <w:tr w:rsidR="003F1F4E" w:rsidRPr="007A5EFD" w14:paraId="6B45C9E7" w14:textId="77777777" w:rsidTr="00C70B5B">
        <w:trPr>
          <w:gridBefore w:val="1"/>
          <w:gridAfter w:val="1"/>
          <w:wBefore w:w="63" w:type="dxa"/>
          <w:wAfter w:w="64" w:type="dxa"/>
          <w:trHeight w:val="20"/>
        </w:trPr>
        <w:tc>
          <w:tcPr>
            <w:tcW w:w="105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1086CE0" w14:textId="53BACCC6" w:rsidR="003F1F4E" w:rsidRPr="002C21A2" w:rsidRDefault="003F1F4E" w:rsidP="003F1F4E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</w:t>
            </w:r>
          </w:p>
        </w:tc>
      </w:tr>
    </w:tbl>
    <w:p w14:paraId="3224AEC6" w14:textId="3244E52E" w:rsidR="00750F18" w:rsidRDefault="00750F18" w:rsidP="00AF12DB">
      <w:pPr>
        <w:tabs>
          <w:tab w:val="left" w:pos="1122"/>
        </w:tabs>
      </w:pPr>
    </w:p>
    <w:sectPr w:rsidR="00750F18" w:rsidSect="00C70B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A4EF" w14:textId="77777777" w:rsidR="0013638E" w:rsidRDefault="0013638E" w:rsidP="007332FF">
      <w:r>
        <w:separator/>
      </w:r>
    </w:p>
  </w:endnote>
  <w:endnote w:type="continuationSeparator" w:id="0">
    <w:p w14:paraId="56B7A9F2" w14:textId="77777777" w:rsidR="0013638E" w:rsidRDefault="0013638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DE6BD9E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62185D6D" w14:textId="49A11FCE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5BC50C71" w14:textId="776AA716" w:rsidR="001B3D22" w:rsidRDefault="00AD6127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B4013">
                <w:rPr>
                  <w:rStyle w:val="PageNumber"/>
                </w:rPr>
                <w:t>9 June 2026</w:t>
              </w:r>
            </w:sdtContent>
          </w:sdt>
        </w:p>
        <w:p w14:paraId="317B2FD5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8053BEC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BD8D1A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87A87DB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586A6550" w14:textId="5990219B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04BD9278" w14:textId="1200AEBE" w:rsidR="00A66DD9" w:rsidRPr="001B3D22" w:rsidRDefault="00AD6127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0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B4013">
                <w:rPr>
                  <w:rStyle w:val="PageNumber"/>
                </w:rPr>
                <w:t>9 June 2026</w:t>
              </w:r>
            </w:sdtContent>
          </w:sdt>
        </w:p>
        <w:p w14:paraId="77A8C85A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11B1ED5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1D36920" wp14:editId="7674A5E5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FBA920E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99C2" w14:textId="77777777" w:rsidR="0013638E" w:rsidRDefault="0013638E" w:rsidP="007332FF">
      <w:r>
        <w:separator/>
      </w:r>
    </w:p>
  </w:footnote>
  <w:footnote w:type="continuationSeparator" w:id="0">
    <w:p w14:paraId="76987CF9" w14:textId="77777777" w:rsidR="0013638E" w:rsidRDefault="0013638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45B" w14:textId="70ED3020" w:rsidR="00983000" w:rsidRPr="00162207" w:rsidRDefault="00AD6127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C70B5B">
          <w:rPr>
            <w:rStyle w:val="HeaderChar"/>
          </w:rPr>
          <w:t>Application for a commercial fossicking permit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color w:val="632423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5CC4743D" w14:textId="07C2FF45" w:rsidR="00A53CF0" w:rsidRPr="007B4013" w:rsidRDefault="00C82871" w:rsidP="00A53CF0">
        <w:pPr>
          <w:pStyle w:val="Title"/>
          <w:rPr>
            <w:color w:val="632423"/>
          </w:rPr>
        </w:pPr>
        <w:r w:rsidRPr="007B4013">
          <w:rPr>
            <w:rStyle w:val="TitleChar"/>
            <w:color w:val="632423"/>
          </w:rPr>
          <w:t xml:space="preserve">Application for a </w:t>
        </w:r>
        <w:r w:rsidR="00A00FB1">
          <w:rPr>
            <w:rStyle w:val="TitleChar"/>
            <w:color w:val="632423"/>
          </w:rPr>
          <w:t>c</w:t>
        </w:r>
        <w:r w:rsidR="00C70B5B">
          <w:rPr>
            <w:rStyle w:val="TitleChar"/>
            <w:color w:val="632423"/>
          </w:rPr>
          <w:t>ommercial</w:t>
        </w:r>
        <w:r w:rsidR="00DB30CC">
          <w:rPr>
            <w:rStyle w:val="TitleChar"/>
            <w:color w:val="632423"/>
          </w:rPr>
          <w:t xml:space="preserve"> f</w:t>
        </w:r>
        <w:r w:rsidR="002133CF" w:rsidRPr="007B4013">
          <w:rPr>
            <w:rStyle w:val="TitleChar"/>
            <w:color w:val="632423"/>
          </w:rPr>
          <w:t xml:space="preserve">ossicking </w:t>
        </w:r>
        <w:r w:rsidR="00DB30CC">
          <w:rPr>
            <w:rStyle w:val="TitleChar"/>
            <w:color w:val="632423"/>
          </w:rPr>
          <w:t>p</w:t>
        </w:r>
        <w:r w:rsidR="002133CF" w:rsidRPr="007B4013">
          <w:rPr>
            <w:rStyle w:val="TitleChar"/>
            <w:color w:val="632423"/>
          </w:rPr>
          <w:t>ermit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3C64E46"/>
    <w:multiLevelType w:val="hybridMultilevel"/>
    <w:tmpl w:val="1EF27C1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6361A"/>
    <w:multiLevelType w:val="hybridMultilevel"/>
    <w:tmpl w:val="6A8E2134"/>
    <w:lvl w:ilvl="0" w:tplc="16A6474A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2"/>
  </w:num>
  <w:num w:numId="3" w16cid:durableId="978191884">
    <w:abstractNumId w:val="38"/>
  </w:num>
  <w:num w:numId="4" w16cid:durableId="2132624244">
    <w:abstractNumId w:val="25"/>
  </w:num>
  <w:num w:numId="5" w16cid:durableId="892352852">
    <w:abstractNumId w:val="16"/>
  </w:num>
  <w:num w:numId="6" w16cid:durableId="451825757">
    <w:abstractNumId w:val="8"/>
  </w:num>
  <w:num w:numId="7" w16cid:durableId="1363089647">
    <w:abstractNumId w:val="27"/>
  </w:num>
  <w:num w:numId="8" w16cid:durableId="1495103582">
    <w:abstractNumId w:val="15"/>
  </w:num>
  <w:num w:numId="9" w16cid:durableId="1838618493">
    <w:abstractNumId w:val="37"/>
  </w:num>
  <w:num w:numId="10" w16cid:durableId="1210144971">
    <w:abstractNumId w:val="22"/>
  </w:num>
  <w:num w:numId="11" w16cid:durableId="2134982445">
    <w:abstractNumId w:val="34"/>
  </w:num>
  <w:num w:numId="12" w16cid:durableId="1606496944">
    <w:abstractNumId w:val="4"/>
  </w:num>
  <w:num w:numId="13" w16cid:durableId="166798068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1B"/>
    <w:rsid w:val="00001DDF"/>
    <w:rsid w:val="0000322D"/>
    <w:rsid w:val="00007670"/>
    <w:rsid w:val="00010665"/>
    <w:rsid w:val="00011251"/>
    <w:rsid w:val="00020347"/>
    <w:rsid w:val="0002393A"/>
    <w:rsid w:val="00027DB8"/>
    <w:rsid w:val="000312F6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3561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4BF6"/>
    <w:rsid w:val="00085062"/>
    <w:rsid w:val="00086A5F"/>
    <w:rsid w:val="000911EF"/>
    <w:rsid w:val="000962C5"/>
    <w:rsid w:val="00097865"/>
    <w:rsid w:val="000A4317"/>
    <w:rsid w:val="000A559C"/>
    <w:rsid w:val="000B0076"/>
    <w:rsid w:val="000B2582"/>
    <w:rsid w:val="000B2CA1"/>
    <w:rsid w:val="000C23BA"/>
    <w:rsid w:val="000D02C1"/>
    <w:rsid w:val="000D1F29"/>
    <w:rsid w:val="000D3202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2516A"/>
    <w:rsid w:val="00132658"/>
    <w:rsid w:val="001343E2"/>
    <w:rsid w:val="0013638E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2AEE"/>
    <w:rsid w:val="001F59E6"/>
    <w:rsid w:val="00202D7E"/>
    <w:rsid w:val="00203F1C"/>
    <w:rsid w:val="002044FA"/>
    <w:rsid w:val="00206936"/>
    <w:rsid w:val="00206C6F"/>
    <w:rsid w:val="00206FBD"/>
    <w:rsid w:val="00207746"/>
    <w:rsid w:val="002133CF"/>
    <w:rsid w:val="00230031"/>
    <w:rsid w:val="00230879"/>
    <w:rsid w:val="00235C01"/>
    <w:rsid w:val="0024001B"/>
    <w:rsid w:val="00247343"/>
    <w:rsid w:val="002645D5"/>
    <w:rsid w:val="0026532D"/>
    <w:rsid w:val="00265C56"/>
    <w:rsid w:val="002716CD"/>
    <w:rsid w:val="00274D4B"/>
    <w:rsid w:val="002806F5"/>
    <w:rsid w:val="00281577"/>
    <w:rsid w:val="00283BF7"/>
    <w:rsid w:val="00284A03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1348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35A"/>
    <w:rsid w:val="003657E5"/>
    <w:rsid w:val="0036589C"/>
    <w:rsid w:val="00371312"/>
    <w:rsid w:val="00371DC7"/>
    <w:rsid w:val="00377B21"/>
    <w:rsid w:val="00380C0E"/>
    <w:rsid w:val="003838E0"/>
    <w:rsid w:val="00387DB7"/>
    <w:rsid w:val="00390862"/>
    <w:rsid w:val="00390CE3"/>
    <w:rsid w:val="00394876"/>
    <w:rsid w:val="00394AAF"/>
    <w:rsid w:val="00394CE5"/>
    <w:rsid w:val="0039602B"/>
    <w:rsid w:val="003A6341"/>
    <w:rsid w:val="003A7B66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1F4E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77887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A69BB"/>
    <w:rsid w:val="004B0C15"/>
    <w:rsid w:val="004B35EA"/>
    <w:rsid w:val="004B565A"/>
    <w:rsid w:val="004B69E4"/>
    <w:rsid w:val="004C2312"/>
    <w:rsid w:val="004C6C39"/>
    <w:rsid w:val="004D075F"/>
    <w:rsid w:val="004D1B76"/>
    <w:rsid w:val="004D344E"/>
    <w:rsid w:val="004E019E"/>
    <w:rsid w:val="004E06EC"/>
    <w:rsid w:val="004E0A3F"/>
    <w:rsid w:val="004E1A4C"/>
    <w:rsid w:val="004E2CB7"/>
    <w:rsid w:val="004F016A"/>
    <w:rsid w:val="004F6CF7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7630D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2DD4"/>
    <w:rsid w:val="00624440"/>
    <w:rsid w:val="006254B6"/>
    <w:rsid w:val="00627FC8"/>
    <w:rsid w:val="00633EB4"/>
    <w:rsid w:val="00640C4C"/>
    <w:rsid w:val="006433C3"/>
    <w:rsid w:val="00644BEA"/>
    <w:rsid w:val="00646722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C72B7"/>
    <w:rsid w:val="006D66F7"/>
    <w:rsid w:val="006E283C"/>
    <w:rsid w:val="006E65DD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0F18"/>
    <w:rsid w:val="00755248"/>
    <w:rsid w:val="0076190B"/>
    <w:rsid w:val="0076355D"/>
    <w:rsid w:val="00763A2D"/>
    <w:rsid w:val="007676A4"/>
    <w:rsid w:val="0077233C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4013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3052"/>
    <w:rsid w:val="00854EC1"/>
    <w:rsid w:val="0085797F"/>
    <w:rsid w:val="00860028"/>
    <w:rsid w:val="00861DC3"/>
    <w:rsid w:val="00865F5A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19D9"/>
    <w:rsid w:val="008A7C12"/>
    <w:rsid w:val="008B03CE"/>
    <w:rsid w:val="008B08B7"/>
    <w:rsid w:val="008B521D"/>
    <w:rsid w:val="008B529E"/>
    <w:rsid w:val="008C17FB"/>
    <w:rsid w:val="008C70BB"/>
    <w:rsid w:val="008D1B00"/>
    <w:rsid w:val="008D57B8"/>
    <w:rsid w:val="008E03FC"/>
    <w:rsid w:val="008E510B"/>
    <w:rsid w:val="008E565D"/>
    <w:rsid w:val="00900F97"/>
    <w:rsid w:val="00902B13"/>
    <w:rsid w:val="00911941"/>
    <w:rsid w:val="0092024D"/>
    <w:rsid w:val="00925146"/>
    <w:rsid w:val="00925F0F"/>
    <w:rsid w:val="00932F6B"/>
    <w:rsid w:val="00934E50"/>
    <w:rsid w:val="00943707"/>
    <w:rsid w:val="009468BC"/>
    <w:rsid w:val="00947FAE"/>
    <w:rsid w:val="00955BB4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A6C66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0FB1"/>
    <w:rsid w:val="00A03290"/>
    <w:rsid w:val="00A0387E"/>
    <w:rsid w:val="00A05BFD"/>
    <w:rsid w:val="00A07490"/>
    <w:rsid w:val="00A10655"/>
    <w:rsid w:val="00A12B64"/>
    <w:rsid w:val="00A22C38"/>
    <w:rsid w:val="00A22D3C"/>
    <w:rsid w:val="00A239C0"/>
    <w:rsid w:val="00A25193"/>
    <w:rsid w:val="00A26E80"/>
    <w:rsid w:val="00A31AE8"/>
    <w:rsid w:val="00A3739D"/>
    <w:rsid w:val="00A3761F"/>
    <w:rsid w:val="00A37DDA"/>
    <w:rsid w:val="00A45005"/>
    <w:rsid w:val="00A53CF0"/>
    <w:rsid w:val="00A63555"/>
    <w:rsid w:val="00A66DD9"/>
    <w:rsid w:val="00A7620F"/>
    <w:rsid w:val="00A76790"/>
    <w:rsid w:val="00A905B6"/>
    <w:rsid w:val="00A90C08"/>
    <w:rsid w:val="00A925EC"/>
    <w:rsid w:val="00A929AA"/>
    <w:rsid w:val="00A92B6B"/>
    <w:rsid w:val="00AA541E"/>
    <w:rsid w:val="00AB3CE8"/>
    <w:rsid w:val="00AD0DA4"/>
    <w:rsid w:val="00AD264F"/>
    <w:rsid w:val="00AD3E78"/>
    <w:rsid w:val="00AD4169"/>
    <w:rsid w:val="00AD6127"/>
    <w:rsid w:val="00AE193F"/>
    <w:rsid w:val="00AE25C6"/>
    <w:rsid w:val="00AE2A8A"/>
    <w:rsid w:val="00AE306C"/>
    <w:rsid w:val="00AF12DB"/>
    <w:rsid w:val="00AF28C1"/>
    <w:rsid w:val="00B01B6A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86E25"/>
    <w:rsid w:val="00B92F9B"/>
    <w:rsid w:val="00B941B3"/>
    <w:rsid w:val="00B96513"/>
    <w:rsid w:val="00B968D1"/>
    <w:rsid w:val="00BA1A56"/>
    <w:rsid w:val="00BA1D47"/>
    <w:rsid w:val="00BA66F0"/>
    <w:rsid w:val="00BB2239"/>
    <w:rsid w:val="00BB2AE7"/>
    <w:rsid w:val="00BB4274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766D"/>
    <w:rsid w:val="00C43519"/>
    <w:rsid w:val="00C45263"/>
    <w:rsid w:val="00C51537"/>
    <w:rsid w:val="00C52BC3"/>
    <w:rsid w:val="00C53ECF"/>
    <w:rsid w:val="00C56FDD"/>
    <w:rsid w:val="00C61AFA"/>
    <w:rsid w:val="00C61D64"/>
    <w:rsid w:val="00C62099"/>
    <w:rsid w:val="00C64EA3"/>
    <w:rsid w:val="00C659F5"/>
    <w:rsid w:val="00C70B5B"/>
    <w:rsid w:val="00C72867"/>
    <w:rsid w:val="00C75E81"/>
    <w:rsid w:val="00C81DCD"/>
    <w:rsid w:val="00C82871"/>
    <w:rsid w:val="00C86609"/>
    <w:rsid w:val="00C92B4C"/>
    <w:rsid w:val="00C954F6"/>
    <w:rsid w:val="00C96318"/>
    <w:rsid w:val="00CA009E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4837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031"/>
    <w:rsid w:val="00D832D9"/>
    <w:rsid w:val="00D83EC2"/>
    <w:rsid w:val="00D8506E"/>
    <w:rsid w:val="00D90F00"/>
    <w:rsid w:val="00D975C0"/>
    <w:rsid w:val="00DA0C86"/>
    <w:rsid w:val="00DA5285"/>
    <w:rsid w:val="00DB191D"/>
    <w:rsid w:val="00DB30CC"/>
    <w:rsid w:val="00DB4F91"/>
    <w:rsid w:val="00DB6D0A"/>
    <w:rsid w:val="00DC06BE"/>
    <w:rsid w:val="00DC1F0F"/>
    <w:rsid w:val="00DC3117"/>
    <w:rsid w:val="00DC3697"/>
    <w:rsid w:val="00DC5DD9"/>
    <w:rsid w:val="00DC6D2D"/>
    <w:rsid w:val="00DD4E59"/>
    <w:rsid w:val="00DE33B5"/>
    <w:rsid w:val="00DE50A3"/>
    <w:rsid w:val="00DE5E18"/>
    <w:rsid w:val="00DE6225"/>
    <w:rsid w:val="00DF0487"/>
    <w:rsid w:val="00DF5EA4"/>
    <w:rsid w:val="00E02681"/>
    <w:rsid w:val="00E02792"/>
    <w:rsid w:val="00E034D8"/>
    <w:rsid w:val="00E04CC0"/>
    <w:rsid w:val="00E15816"/>
    <w:rsid w:val="00E160D5"/>
    <w:rsid w:val="00E2349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6487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A746D"/>
    <w:rsid w:val="00EB0A3C"/>
    <w:rsid w:val="00EB0A96"/>
    <w:rsid w:val="00EB77F9"/>
    <w:rsid w:val="00EC5769"/>
    <w:rsid w:val="00EC7D00"/>
    <w:rsid w:val="00ED0304"/>
    <w:rsid w:val="00ED4FF7"/>
    <w:rsid w:val="00ED5B7B"/>
    <w:rsid w:val="00EE1293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05E27"/>
    <w:rsid w:val="00F15931"/>
    <w:rsid w:val="00F23D85"/>
    <w:rsid w:val="00F467B9"/>
    <w:rsid w:val="00F50CC8"/>
    <w:rsid w:val="00F5696E"/>
    <w:rsid w:val="00F60EFF"/>
    <w:rsid w:val="00F67D2D"/>
    <w:rsid w:val="00F76BFD"/>
    <w:rsid w:val="00F838F5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4ACF"/>
    <w:rsid w:val="00FD51B9"/>
    <w:rsid w:val="00FD5849"/>
    <w:rsid w:val="00FE03E4"/>
    <w:rsid w:val="00FE2A39"/>
    <w:rsid w:val="00FE351F"/>
    <w:rsid w:val="00FE5B66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316F"/>
  <w15:docId w15:val="{44874A94-9B9F-4494-9F56-E0D84BE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11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F18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F18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0F18"/>
    <w:rPr>
      <w:vertAlign w:val="superscript"/>
    </w:rPr>
  </w:style>
  <w:style w:type="paragraph" w:styleId="Revision">
    <w:name w:val="Revision"/>
    <w:hidden/>
    <w:uiPriority w:val="99"/>
    <w:semiHidden/>
    <w:rsid w:val="00FE5B6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itles.info@n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fossicking.nt.gov.au/useful-information/information-bulletins/land-acces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Mineral Exploration Licence or Mineral Authority for Exploration Licence</vt:lpstr>
    </vt:vector>
  </TitlesOfParts>
  <Company>Mining and Energy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commercial fossicking permit</dc:title>
  <dc:creator>Northern Territory Government</dc:creator>
  <cp:lastModifiedBy>Nicole Wear</cp:lastModifiedBy>
  <cp:revision>9</cp:revision>
  <cp:lastPrinted>2019-07-29T01:45:00Z</cp:lastPrinted>
  <dcterms:created xsi:type="dcterms:W3CDTF">2026-06-10T02:56:00Z</dcterms:created>
  <dcterms:modified xsi:type="dcterms:W3CDTF">2026-06-12T04:09:00Z</dcterms:modified>
</cp:coreProperties>
</file>