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206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90"/>
        <w:gridCol w:w="3354"/>
        <w:gridCol w:w="1701"/>
        <w:gridCol w:w="284"/>
        <w:gridCol w:w="2693"/>
        <w:gridCol w:w="1984"/>
      </w:tblGrid>
      <w:tr w:rsidR="009B1BF1" w:rsidRPr="007A5EFD" w14:paraId="4EEEA8D5" w14:textId="77777777" w:rsidTr="006E0D4A">
        <w:trPr>
          <w:trHeight w:val="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7D5DF8">
            <w:pPr>
              <w:spacing w:after="0"/>
              <w:rPr>
                <w:rStyle w:val="Hidden"/>
              </w:rPr>
            </w:pP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7D5DF8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6E0D4A">
        <w:trPr>
          <w:trHeight w:val="27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444209B9" w:rsidR="0024001B" w:rsidRPr="00986480" w:rsidRDefault="00552EC7" w:rsidP="007D5DF8">
            <w:pPr>
              <w:spacing w:after="0"/>
              <w:rPr>
                <w:b/>
              </w:rPr>
            </w:pPr>
            <w:r>
              <w:rPr>
                <w:b/>
              </w:rPr>
              <w:t>Regulation 10</w:t>
            </w:r>
            <w:r w:rsidR="000B4E22">
              <w:rPr>
                <w:b/>
              </w:rPr>
              <w:t>9(</w:t>
            </w:r>
            <w:r w:rsidR="006E2ED3">
              <w:rPr>
                <w:b/>
              </w:rPr>
              <w:t>3</w:t>
            </w:r>
            <w:r w:rsidR="000B4E22">
              <w:rPr>
                <w:b/>
              </w:rPr>
              <w:t>)</w:t>
            </w:r>
            <w:r>
              <w:rPr>
                <w:b/>
              </w:rPr>
              <w:t xml:space="preserve"> -</w:t>
            </w:r>
            <w:r w:rsidR="00AF12DB">
              <w:rPr>
                <w:b/>
              </w:rPr>
              <w:t xml:space="preserve"> </w:t>
            </w:r>
            <w:r w:rsidR="00AF12DB" w:rsidRPr="00C40A97">
              <w:rPr>
                <w:b/>
                <w:i/>
                <w:iCs/>
              </w:rPr>
              <w:t>Mineral</w:t>
            </w:r>
            <w:r w:rsidR="00C56FDD" w:rsidRPr="00C40A97">
              <w:rPr>
                <w:b/>
                <w:i/>
                <w:iCs/>
              </w:rPr>
              <w:t xml:space="preserve"> Titles </w:t>
            </w:r>
            <w:r>
              <w:rPr>
                <w:b/>
                <w:i/>
                <w:iCs/>
              </w:rPr>
              <w:t>Regulations 2011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DF200E" w14:textId="6BD1B269" w:rsidR="0024001B" w:rsidRPr="00986480" w:rsidRDefault="00C44929" w:rsidP="007D5DF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Approved </w:t>
            </w:r>
            <w:r w:rsidR="0055660E">
              <w:rPr>
                <w:b/>
              </w:rPr>
              <w:t>f</w:t>
            </w:r>
            <w:r>
              <w:rPr>
                <w:b/>
              </w:rPr>
              <w:t xml:space="preserve">orm </w:t>
            </w:r>
            <w:r w:rsidR="0079521C">
              <w:rPr>
                <w:b/>
              </w:rPr>
              <w:t>51</w:t>
            </w:r>
          </w:p>
        </w:tc>
      </w:tr>
      <w:tr w:rsidR="006E0D4A" w:rsidRPr="00986480" w14:paraId="229561CB" w14:textId="77777777" w:rsidTr="006E0D4A">
        <w:trPr>
          <w:trHeight w:val="2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B65FC85" w14:textId="51D4CF78" w:rsidR="006E0D4A" w:rsidRPr="006E0D4A" w:rsidRDefault="006E0D4A" w:rsidP="007D5DF8">
            <w:pPr>
              <w:spacing w:after="0"/>
              <w:rPr>
                <w:bCs/>
              </w:rPr>
            </w:pPr>
            <w:r w:rsidRPr="006E0D4A">
              <w:rPr>
                <w:bCs/>
              </w:rPr>
              <w:t>A fossicker who discovers more than the prescribed amount of gold must, within 28 days after the discovery, give the Minister a notice about the discovery that describes the location of the gold</w:t>
            </w:r>
          </w:p>
        </w:tc>
      </w:tr>
      <w:tr w:rsidR="00353C33" w:rsidRPr="007A5EFD" w14:paraId="33F3D179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50504F02" w14:textId="0A9AB0EA" w:rsidR="00353C33" w:rsidRPr="007A5EFD" w:rsidRDefault="00062B30" w:rsidP="007D5DF8">
            <w:pPr>
              <w:tabs>
                <w:tab w:val="left" w:pos="7873"/>
              </w:tabs>
              <w:spacing w:after="0"/>
              <w:rPr>
                <w:rStyle w:val="Questionlabel"/>
              </w:rPr>
            </w:pPr>
            <w:bookmarkStart w:id="0" w:name="_Hlk233275149"/>
            <w:r>
              <w:rPr>
                <w:rStyle w:val="Questionlabel"/>
                <w:color w:val="FFFFFF" w:themeColor="background1"/>
              </w:rPr>
              <w:t>To</w:t>
            </w:r>
            <w:r w:rsidR="00C21F6E">
              <w:rPr>
                <w:rStyle w:val="Questionlabel"/>
                <w:color w:val="FFFFFF" w:themeColor="background1"/>
              </w:rPr>
              <w:t xml:space="preserve"> </w:t>
            </w:r>
            <w:r w:rsidR="001842FD">
              <w:rPr>
                <w:rStyle w:val="Questionlabel"/>
                <w:color w:val="FFFFFF" w:themeColor="background1"/>
              </w:rPr>
              <w:t>(Minister for Mining and Energy)</w:t>
            </w:r>
            <w:r w:rsidR="00353C33">
              <w:rPr>
                <w:rStyle w:val="Questionlabel"/>
                <w:color w:val="FFFFFF" w:themeColor="background1"/>
              </w:rPr>
              <w:tab/>
            </w:r>
          </w:p>
        </w:tc>
      </w:tr>
      <w:tr w:rsidR="001842FD" w:rsidRPr="002C0BEF" w14:paraId="163AED89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43CA74" w14:textId="02250EB2" w:rsidR="001842FD" w:rsidRPr="002C0BEF" w:rsidRDefault="001842FD" w:rsidP="007D5DF8">
            <w:pPr>
              <w:spacing w:after="0"/>
            </w:pPr>
            <w:r>
              <w:rPr>
                <w:rStyle w:val="Questionlabel"/>
              </w:rPr>
              <w:t>To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64C088" w14:textId="21B59DA3" w:rsidR="001842FD" w:rsidRPr="001842FD" w:rsidRDefault="001842FD" w:rsidP="007D5DF8">
            <w:pPr>
              <w:spacing w:after="0"/>
              <w:rPr>
                <w:b/>
                <w:bCs/>
              </w:rPr>
            </w:pPr>
            <w:r w:rsidRPr="001842FD">
              <w:rPr>
                <w:rStyle w:val="Questionlabel"/>
                <w:b w:val="0"/>
                <w:bCs w:val="0"/>
              </w:rPr>
              <w:t>Department of Mining and Energy</w:t>
            </w:r>
          </w:p>
        </w:tc>
      </w:tr>
      <w:tr w:rsidR="00AE2E36" w:rsidRPr="002C0BEF" w14:paraId="6F6205E4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4604C3" w14:textId="337456A3" w:rsidR="00AE2E36" w:rsidRDefault="00AE2E36" w:rsidP="007D5DF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317BA9" w14:textId="087C27EA" w:rsidR="00AE2E36" w:rsidRPr="002C0BEF" w:rsidRDefault="001842FD" w:rsidP="007D5DF8">
            <w:pPr>
              <w:spacing w:after="0"/>
            </w:pPr>
            <w:r w:rsidRPr="001842FD">
              <w:t>GPO Box 4550 Darwin NT 0801</w:t>
            </w:r>
          </w:p>
        </w:tc>
      </w:tr>
      <w:tr w:rsidR="00C04957" w:rsidRPr="002C0BEF" w14:paraId="04513B81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C689DA" w14:textId="53AD0A42" w:rsidR="00C04957" w:rsidRDefault="00C04957" w:rsidP="007D5DF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A32F0F" w14:textId="5CB70163" w:rsidR="00C04957" w:rsidRPr="002C0BEF" w:rsidRDefault="001842FD" w:rsidP="007D5DF8">
            <w:pPr>
              <w:spacing w:after="0"/>
            </w:pPr>
            <w:hyperlink r:id="rId9" w:history="1">
              <w:r w:rsidRPr="00DC3C49">
                <w:rPr>
                  <w:rStyle w:val="Hyperlink"/>
                </w:rPr>
                <w:t>titles.info@nt.gov.au</w:t>
              </w:r>
            </w:hyperlink>
            <w:r>
              <w:t xml:space="preserve"> </w:t>
            </w:r>
          </w:p>
        </w:tc>
      </w:tr>
      <w:tr w:rsidR="0077233C" w:rsidRPr="007A5EFD" w14:paraId="040D440A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415E6C71" w:rsidR="0077233C" w:rsidRPr="007A5EFD" w:rsidRDefault="00062B30" w:rsidP="007D5DF8">
            <w:pPr>
              <w:tabs>
                <w:tab w:val="left" w:pos="7873"/>
              </w:tabs>
              <w:spacing w:after="0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From</w:t>
            </w:r>
            <w:r w:rsidR="00EE1293" w:rsidRPr="007F0512">
              <w:rPr>
                <w:rStyle w:val="Questionlabel"/>
                <w:color w:val="FFFFFF" w:themeColor="background1"/>
              </w:rPr>
              <w:t xml:space="preserve"> </w:t>
            </w:r>
            <w:r w:rsidR="00C21F6E">
              <w:rPr>
                <w:rStyle w:val="Questionlabel"/>
                <w:color w:val="FFFFFF" w:themeColor="background1"/>
              </w:rPr>
              <w:t>(Fossicker details)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03E20969" w:rsidR="00EE1293" w:rsidRPr="007A5EFD" w:rsidRDefault="00AE2E36" w:rsidP="007D5DF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F</w:t>
            </w:r>
            <w:r w:rsidR="00C21F6E">
              <w:rPr>
                <w:rStyle w:val="Questionlabel"/>
              </w:rPr>
              <w:t>ull name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7D5DF8">
            <w:pPr>
              <w:spacing w:after="0"/>
            </w:pPr>
          </w:p>
        </w:tc>
      </w:tr>
      <w:tr w:rsidR="00C04957" w:rsidRPr="007A5EFD" w14:paraId="3EEF054D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EE4ACC" w14:textId="170F3213" w:rsidR="00C04957" w:rsidRDefault="00AE2E36" w:rsidP="007D5DF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B85704" w14:textId="77777777" w:rsidR="00C04957" w:rsidRPr="002C0BEF" w:rsidRDefault="00C04957" w:rsidP="007D5DF8">
            <w:pPr>
              <w:spacing w:after="0"/>
            </w:pPr>
          </w:p>
        </w:tc>
      </w:tr>
      <w:tr w:rsidR="00C04957" w:rsidRPr="007A5EFD" w14:paraId="503EC99E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4F43E281" w:rsidR="00C04957" w:rsidRPr="007A5EFD" w:rsidRDefault="00C04957" w:rsidP="007D5DF8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Email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F904ED" w14:textId="223FC533" w:rsidR="00C04957" w:rsidRPr="002C0BEF" w:rsidRDefault="00C04957" w:rsidP="007D5DF8">
            <w:pPr>
              <w:spacing w:after="0"/>
            </w:pPr>
          </w:p>
        </w:tc>
      </w:tr>
      <w:tr w:rsidR="00AE2E36" w:rsidRPr="007A5EFD" w14:paraId="23678CE5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D7B597" w14:textId="4D3A56F1" w:rsidR="00AE2E36" w:rsidRDefault="00AE2E36" w:rsidP="007D5DF8">
            <w:pPr>
              <w:spacing w:after="0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C5E2969" w14:textId="77777777" w:rsidR="00AE2E36" w:rsidRPr="002C0BEF" w:rsidRDefault="00AE2E36" w:rsidP="007D5DF8">
            <w:pPr>
              <w:spacing w:after="0"/>
            </w:pPr>
          </w:p>
        </w:tc>
      </w:tr>
      <w:tr w:rsidR="00062B30" w:rsidRPr="007A5EFD" w14:paraId="7158F475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D0419A8" w14:textId="4CBE2B2B" w:rsidR="00062B30" w:rsidRPr="00062B30" w:rsidRDefault="00AE2E36" w:rsidP="007D5DF8">
            <w:pPr>
              <w:tabs>
                <w:tab w:val="left" w:pos="7334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Details of discovery </w:t>
            </w:r>
            <w:r w:rsidR="00176EB8">
              <w:rPr>
                <w:b/>
                <w:bCs/>
              </w:rPr>
              <w:t xml:space="preserve">- </w:t>
            </w:r>
            <w:r w:rsidR="005A458D" w:rsidRPr="005A458D">
              <w:rPr>
                <w:b/>
                <w:bCs/>
                <w:i/>
                <w:iCs/>
              </w:rPr>
              <w:t>p</w:t>
            </w:r>
            <w:r w:rsidR="00176EB8" w:rsidRPr="005A458D">
              <w:rPr>
                <w:b/>
                <w:bCs/>
                <w:i/>
                <w:iCs/>
              </w:rPr>
              <w:t>rescribed daily limit 100 grams</w:t>
            </w:r>
            <w:r w:rsidR="00C21F6E">
              <w:rPr>
                <w:b/>
                <w:bCs/>
              </w:rPr>
              <w:tab/>
            </w:r>
          </w:p>
        </w:tc>
      </w:tr>
      <w:tr w:rsidR="00176EB8" w:rsidRPr="007A5EFD" w14:paraId="46E46CE4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D8FA9F" w14:textId="7223115B" w:rsidR="00176EB8" w:rsidRPr="00062B30" w:rsidRDefault="00176EB8" w:rsidP="007D5D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Date of discovery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CA4BF" w14:textId="77777777" w:rsidR="00176EB8" w:rsidRPr="00062B30" w:rsidRDefault="00176EB8" w:rsidP="007D5DF8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901EA" w14:textId="60BCB3A0" w:rsidR="00176EB8" w:rsidRPr="00062B30" w:rsidRDefault="00BD6826" w:rsidP="007D5DF8">
            <w:pPr>
              <w:spacing w:after="0"/>
            </w:pPr>
            <w:r>
              <w:rPr>
                <w:b/>
                <w:bCs/>
              </w:rPr>
              <w:t>W</w:t>
            </w:r>
            <w:r w:rsidR="00176EB8">
              <w:rPr>
                <w:b/>
                <w:bCs/>
              </w:rPr>
              <w:t xml:space="preserve">eight of gold discovered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62FCB" w14:textId="5C0DF0D3" w:rsidR="00176EB8" w:rsidRPr="00062B30" w:rsidRDefault="00176EB8" w:rsidP="007D5DF8">
            <w:pPr>
              <w:spacing w:after="0"/>
            </w:pPr>
          </w:p>
        </w:tc>
      </w:tr>
      <w:bookmarkEnd w:id="0"/>
      <w:tr w:rsidR="00176EB8" w:rsidRPr="007A5EFD" w14:paraId="385071B4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271F1A8" w14:textId="49CF5B9C" w:rsidR="00176EB8" w:rsidRDefault="00176EB8" w:rsidP="007D5D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 of discovery </w:t>
            </w:r>
          </w:p>
        </w:tc>
      </w:tr>
      <w:tr w:rsidR="00176EB8" w:rsidRPr="007A5EFD" w14:paraId="1D1AD22A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558D4E" w14:textId="77777777" w:rsidR="00176EB8" w:rsidRDefault="00176EB8" w:rsidP="007D5DF8">
            <w:pPr>
              <w:spacing w:after="0"/>
              <w:rPr>
                <w:b/>
                <w:bCs/>
              </w:rPr>
            </w:pPr>
          </w:p>
        </w:tc>
      </w:tr>
      <w:tr w:rsidR="001842FD" w:rsidRPr="007A5EFD" w14:paraId="20F27636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DB8E65" w14:textId="77777777" w:rsidR="001842FD" w:rsidRDefault="001842FD" w:rsidP="007D5DF8">
            <w:pPr>
              <w:spacing w:after="0"/>
              <w:rPr>
                <w:b/>
                <w:bCs/>
              </w:rPr>
            </w:pPr>
          </w:p>
        </w:tc>
      </w:tr>
      <w:tr w:rsidR="00C21F6E" w:rsidRPr="007A5EFD" w14:paraId="0AA6D1B5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399B44E" w14:textId="7EFAD7B2" w:rsidR="00C21F6E" w:rsidRPr="00C21F6E" w:rsidRDefault="00C21F6E" w:rsidP="007D5DF8">
            <w:pPr>
              <w:spacing w:after="0"/>
              <w:rPr>
                <w:b/>
                <w:bCs/>
              </w:rPr>
            </w:pPr>
            <w:r w:rsidRPr="00C21F6E">
              <w:rPr>
                <w:b/>
                <w:bCs/>
              </w:rPr>
              <w:t>Method of discovery</w:t>
            </w:r>
            <w:r>
              <w:rPr>
                <w:b/>
                <w:bCs/>
              </w:rPr>
              <w:t xml:space="preserve"> (e.g. </w:t>
            </w:r>
            <w:r w:rsidRPr="00C21F6E">
              <w:rPr>
                <w:b/>
                <w:bCs/>
              </w:rPr>
              <w:t>metal detector and p</w:t>
            </w:r>
            <w:r>
              <w:rPr>
                <w:b/>
                <w:bCs/>
              </w:rPr>
              <w:t>ick/g</w:t>
            </w:r>
            <w:r w:rsidRPr="00C21F6E">
              <w:rPr>
                <w:b/>
                <w:bCs/>
              </w:rPr>
              <w:t>old panning sieve</w:t>
            </w:r>
            <w:r>
              <w:rPr>
                <w:b/>
                <w:bCs/>
              </w:rPr>
              <w:t>)</w:t>
            </w:r>
          </w:p>
        </w:tc>
      </w:tr>
      <w:tr w:rsidR="00C21F6E" w:rsidRPr="007A5EFD" w14:paraId="0145CD17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3CF313" w14:textId="77777777" w:rsidR="00C21F6E" w:rsidRDefault="00C21F6E" w:rsidP="007D5DF8">
            <w:pPr>
              <w:spacing w:after="0"/>
            </w:pPr>
          </w:p>
        </w:tc>
      </w:tr>
      <w:tr w:rsidR="00176EB8" w:rsidRPr="007A5EFD" w14:paraId="3405A58F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08A098" w14:textId="77777777" w:rsidR="00176EB8" w:rsidRDefault="00176EB8" w:rsidP="007D5DF8">
            <w:pPr>
              <w:spacing w:after="0"/>
            </w:pPr>
          </w:p>
        </w:tc>
      </w:tr>
      <w:tr w:rsidR="00C21F6E" w:rsidRPr="007A5EFD" w14:paraId="6C324FF4" w14:textId="77777777" w:rsidTr="006E0D4A">
        <w:trPr>
          <w:trHeight w:val="22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2AD4CC" w14:textId="49834A48" w:rsidR="00C21F6E" w:rsidRDefault="00C21F6E" w:rsidP="007D5DF8">
            <w:pPr>
              <w:tabs>
                <w:tab w:val="num" w:pos="720"/>
              </w:tabs>
              <w:spacing w:after="0"/>
              <w:rPr>
                <w:b/>
                <w:bCs/>
              </w:rPr>
            </w:pPr>
            <w:r w:rsidRPr="00AE2E36">
              <w:rPr>
                <w:b/>
                <w:bCs/>
              </w:rPr>
              <w:t>I declare that</w:t>
            </w:r>
            <w:r>
              <w:rPr>
                <w:b/>
                <w:bCs/>
              </w:rPr>
              <w:t xml:space="preserve"> t</w:t>
            </w:r>
            <w:r w:rsidRPr="00AE2E36">
              <w:rPr>
                <w:b/>
                <w:bCs/>
              </w:rPr>
              <w:t>he gold was discovered while conducting lawful fossicking activities</w:t>
            </w:r>
            <w:r>
              <w:rPr>
                <w:b/>
                <w:bCs/>
              </w:rPr>
              <w:t xml:space="preserve"> and that t</w:t>
            </w:r>
            <w:r w:rsidRPr="00AE2E36">
              <w:rPr>
                <w:b/>
                <w:bCs/>
              </w:rPr>
              <w:t xml:space="preserve">his notice is being </w:t>
            </w:r>
            <w:r>
              <w:rPr>
                <w:b/>
                <w:bCs/>
              </w:rPr>
              <w:t>issued</w:t>
            </w:r>
            <w:r w:rsidRPr="00AE2E36">
              <w:rPr>
                <w:b/>
                <w:bCs/>
              </w:rPr>
              <w:t xml:space="preserve"> within </w:t>
            </w:r>
            <w:r>
              <w:rPr>
                <w:b/>
                <w:bCs/>
              </w:rPr>
              <w:t xml:space="preserve">28 days after the discovery </w:t>
            </w:r>
          </w:p>
        </w:tc>
      </w:tr>
      <w:tr w:rsidR="00C21F6E" w:rsidRPr="007A5EFD" w14:paraId="7B6C5512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C21F6E" w:rsidRPr="007A5EFD" w:rsidRDefault="00C21F6E" w:rsidP="007D5DF8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C21F6E" w:rsidRPr="002C0BEF" w:rsidRDefault="00C21F6E" w:rsidP="007D5DF8">
            <w:pPr>
              <w:spacing w:after="0"/>
            </w:pPr>
          </w:p>
        </w:tc>
      </w:tr>
      <w:tr w:rsidR="00C21F6E" w:rsidRPr="007A5EFD" w14:paraId="3E91401B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C21F6E" w:rsidRPr="007A5EFD" w:rsidRDefault="00C21F6E" w:rsidP="007D5DF8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D1A28" w14:textId="77777777" w:rsidR="00C21F6E" w:rsidRPr="002C0BEF" w:rsidRDefault="00C21F6E" w:rsidP="007D5DF8">
            <w:pPr>
              <w:spacing w:after="0"/>
            </w:pPr>
          </w:p>
        </w:tc>
      </w:tr>
      <w:tr w:rsidR="00C21F6E" w:rsidRPr="007A5EFD" w14:paraId="7F5C45FB" w14:textId="77777777" w:rsidTr="006E0D4A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0A65D" w14:textId="77777777" w:rsidR="00C21F6E" w:rsidRPr="007A5EFD" w:rsidRDefault="00176EB8" w:rsidP="007D5DF8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D</w:t>
            </w:r>
            <w:r w:rsidR="00C21F6E">
              <w:rPr>
                <w:b/>
              </w:rPr>
              <w:t>ate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01E934" w14:textId="77777777" w:rsidR="00C21F6E" w:rsidRPr="002C0BEF" w:rsidRDefault="00C21F6E" w:rsidP="007D5DF8">
            <w:pPr>
              <w:spacing w:after="0"/>
            </w:pPr>
          </w:p>
        </w:tc>
      </w:tr>
      <w:tr w:rsidR="00C21F6E" w:rsidRPr="007A5EFD" w14:paraId="6B45C9E7" w14:textId="77777777" w:rsidTr="006E0D4A">
        <w:trPr>
          <w:trHeight w:val="28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63EC09B6" w:rsidR="00C21F6E" w:rsidRPr="002C21A2" w:rsidRDefault="00C21F6E" w:rsidP="007D5DF8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04B5376A" w14:textId="367F11C4" w:rsidR="005A458D" w:rsidRPr="005A458D" w:rsidRDefault="005A458D" w:rsidP="006E0D4A">
      <w:pPr>
        <w:tabs>
          <w:tab w:val="left" w:pos="5660"/>
        </w:tabs>
      </w:pPr>
    </w:p>
    <w:sectPr w:rsidR="005A458D" w:rsidRPr="005A458D" w:rsidSect="005A45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1F8B" w14:textId="77777777" w:rsidR="0024001B" w:rsidRDefault="0024001B" w:rsidP="007332FF">
      <w:r>
        <w:separator/>
      </w:r>
    </w:p>
  </w:endnote>
  <w:endnote w:type="continuationSeparator" w:id="0">
    <w:p w14:paraId="556093F3" w14:textId="77777777" w:rsidR="0024001B" w:rsidRDefault="002400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795600C3" w:rsidR="001B3D22" w:rsidRDefault="00F274A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9521C">
                <w:rPr>
                  <w:rStyle w:val="PageNumber"/>
                </w:rPr>
                <w:t>9 July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7DF1A8AB" w:rsidR="00A66DD9" w:rsidRPr="001B3D22" w:rsidRDefault="00F274A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9521C">
                <w:rPr>
                  <w:rStyle w:val="PageNumber"/>
                </w:rPr>
                <w:t>9 July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5A458D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4F50" w14:textId="77777777" w:rsidR="0024001B" w:rsidRDefault="0024001B" w:rsidP="007332FF">
      <w:r>
        <w:separator/>
      </w:r>
    </w:p>
  </w:footnote>
  <w:footnote w:type="continuationSeparator" w:id="0">
    <w:p w14:paraId="24983AEA" w14:textId="77777777" w:rsidR="0024001B" w:rsidRDefault="002400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1753AA05" w:rsidR="00983000" w:rsidRPr="00162207" w:rsidRDefault="00F274AB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BD6826">
          <w:rPr>
            <w:rStyle w:val="HeaderChar"/>
          </w:rPr>
          <w:t>Notice of discovery of more than the prescribed amount of gold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color w:val="632423"/>
        <w:sz w:val="48"/>
        <w:szCs w:val="48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5CC4743D" w14:textId="5C334DE7" w:rsidR="00A53CF0" w:rsidRPr="00176EB8" w:rsidRDefault="00BD6826" w:rsidP="005A458D">
        <w:pPr>
          <w:pStyle w:val="Title"/>
          <w:spacing w:after="120"/>
          <w:rPr>
            <w:color w:val="632423"/>
            <w:sz w:val="48"/>
            <w:szCs w:val="48"/>
          </w:rPr>
        </w:pPr>
        <w:r>
          <w:rPr>
            <w:rStyle w:val="Heading1Char"/>
            <w:color w:val="632423"/>
            <w:sz w:val="48"/>
            <w:szCs w:val="48"/>
          </w:rPr>
          <w:t>Notice of discovery of more than the prescribed amount of gold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4530A0E"/>
    <w:multiLevelType w:val="multilevel"/>
    <w:tmpl w:val="E63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9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8"/>
  </w:num>
  <w:num w:numId="10" w16cid:durableId="1210144971">
    <w:abstractNumId w:val="22"/>
  </w:num>
  <w:num w:numId="11" w16cid:durableId="2134982445">
    <w:abstractNumId w:val="35"/>
  </w:num>
  <w:num w:numId="12" w16cid:durableId="1606496944">
    <w:abstractNumId w:val="4"/>
  </w:num>
  <w:num w:numId="13" w16cid:durableId="1667980684">
    <w:abstractNumId w:val="23"/>
  </w:num>
  <w:num w:numId="14" w16cid:durableId="115633547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2652"/>
    <w:rsid w:val="0000322D"/>
    <w:rsid w:val="00004EEE"/>
    <w:rsid w:val="00007670"/>
    <w:rsid w:val="00010665"/>
    <w:rsid w:val="00011251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B30"/>
    <w:rsid w:val="00063561"/>
    <w:rsid w:val="0006635A"/>
    <w:rsid w:val="000720BE"/>
    <w:rsid w:val="0007259C"/>
    <w:rsid w:val="0007269B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11EF"/>
    <w:rsid w:val="000962C5"/>
    <w:rsid w:val="00097865"/>
    <w:rsid w:val="000A33E9"/>
    <w:rsid w:val="000A4317"/>
    <w:rsid w:val="000A559C"/>
    <w:rsid w:val="000B0076"/>
    <w:rsid w:val="000B2582"/>
    <w:rsid w:val="000B2CA1"/>
    <w:rsid w:val="000B4E22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410F"/>
    <w:rsid w:val="0012516A"/>
    <w:rsid w:val="00132658"/>
    <w:rsid w:val="001343E2"/>
    <w:rsid w:val="00150DC0"/>
    <w:rsid w:val="00156CD4"/>
    <w:rsid w:val="0016153B"/>
    <w:rsid w:val="00162207"/>
    <w:rsid w:val="00164A3E"/>
    <w:rsid w:val="00166FF6"/>
    <w:rsid w:val="00170353"/>
    <w:rsid w:val="001727C8"/>
    <w:rsid w:val="00172B65"/>
    <w:rsid w:val="001743E6"/>
    <w:rsid w:val="00176123"/>
    <w:rsid w:val="00176EB8"/>
    <w:rsid w:val="00177B19"/>
    <w:rsid w:val="00181620"/>
    <w:rsid w:val="001827F3"/>
    <w:rsid w:val="001842FD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4301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2799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210DA"/>
    <w:rsid w:val="00230031"/>
    <w:rsid w:val="00230879"/>
    <w:rsid w:val="00235C01"/>
    <w:rsid w:val="0024001B"/>
    <w:rsid w:val="0024204A"/>
    <w:rsid w:val="002445DF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6915"/>
    <w:rsid w:val="002D1C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3C33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3E72"/>
    <w:rsid w:val="003F07E7"/>
    <w:rsid w:val="003F0CFB"/>
    <w:rsid w:val="003F5B58"/>
    <w:rsid w:val="003F6D3F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6867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E4CCE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2EC7"/>
    <w:rsid w:val="00556113"/>
    <w:rsid w:val="0055660E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58D"/>
    <w:rsid w:val="005A4AC0"/>
    <w:rsid w:val="005A539B"/>
    <w:rsid w:val="005A5903"/>
    <w:rsid w:val="005A5FDF"/>
    <w:rsid w:val="005B0FB7"/>
    <w:rsid w:val="005B122A"/>
    <w:rsid w:val="005B1FCB"/>
    <w:rsid w:val="005B4024"/>
    <w:rsid w:val="005B5AC2"/>
    <w:rsid w:val="005C2833"/>
    <w:rsid w:val="005D1C83"/>
    <w:rsid w:val="005E144D"/>
    <w:rsid w:val="005E1500"/>
    <w:rsid w:val="005E3A43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C641A"/>
    <w:rsid w:val="006D66F7"/>
    <w:rsid w:val="006E0D4A"/>
    <w:rsid w:val="006E283C"/>
    <w:rsid w:val="006E2ED3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521C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5D9D"/>
    <w:rsid w:val="007C6D9F"/>
    <w:rsid w:val="007D4893"/>
    <w:rsid w:val="007D48A4"/>
    <w:rsid w:val="007D5DF8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D3B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51E6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8E74D5"/>
    <w:rsid w:val="00900F97"/>
    <w:rsid w:val="00902B13"/>
    <w:rsid w:val="00911941"/>
    <w:rsid w:val="0092024D"/>
    <w:rsid w:val="00920874"/>
    <w:rsid w:val="00925146"/>
    <w:rsid w:val="00925F0F"/>
    <w:rsid w:val="00932F6B"/>
    <w:rsid w:val="00934E50"/>
    <w:rsid w:val="00943707"/>
    <w:rsid w:val="009468BC"/>
    <w:rsid w:val="00947FAE"/>
    <w:rsid w:val="00955BB4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E4123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496E"/>
    <w:rsid w:val="00A25193"/>
    <w:rsid w:val="00A26E80"/>
    <w:rsid w:val="00A31AE8"/>
    <w:rsid w:val="00A3739D"/>
    <w:rsid w:val="00A3761F"/>
    <w:rsid w:val="00A37DDA"/>
    <w:rsid w:val="00A45005"/>
    <w:rsid w:val="00A53CF0"/>
    <w:rsid w:val="00A61170"/>
    <w:rsid w:val="00A6451F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E193F"/>
    <w:rsid w:val="00AE25C6"/>
    <w:rsid w:val="00AE2A8A"/>
    <w:rsid w:val="00AE2E36"/>
    <w:rsid w:val="00AE306C"/>
    <w:rsid w:val="00AF12DB"/>
    <w:rsid w:val="00AF28C1"/>
    <w:rsid w:val="00AF6C24"/>
    <w:rsid w:val="00B01B6A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28EF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6464"/>
    <w:rsid w:val="00BC1BB8"/>
    <w:rsid w:val="00BD6826"/>
    <w:rsid w:val="00BD7FE1"/>
    <w:rsid w:val="00BE37CA"/>
    <w:rsid w:val="00BE6144"/>
    <w:rsid w:val="00BE635A"/>
    <w:rsid w:val="00BF17E9"/>
    <w:rsid w:val="00BF2ABB"/>
    <w:rsid w:val="00BF5099"/>
    <w:rsid w:val="00C02367"/>
    <w:rsid w:val="00C04957"/>
    <w:rsid w:val="00C10B5E"/>
    <w:rsid w:val="00C10F10"/>
    <w:rsid w:val="00C11E6F"/>
    <w:rsid w:val="00C15D4D"/>
    <w:rsid w:val="00C175DC"/>
    <w:rsid w:val="00C21F6E"/>
    <w:rsid w:val="00C30171"/>
    <w:rsid w:val="00C309D8"/>
    <w:rsid w:val="00C37595"/>
    <w:rsid w:val="00C3766D"/>
    <w:rsid w:val="00C40A97"/>
    <w:rsid w:val="00C43519"/>
    <w:rsid w:val="00C4492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0E8F"/>
    <w:rsid w:val="00CA36A0"/>
    <w:rsid w:val="00CA6BC5"/>
    <w:rsid w:val="00CA6C2F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3820"/>
    <w:rsid w:val="00D27D49"/>
    <w:rsid w:val="00D27EBE"/>
    <w:rsid w:val="00D31EF0"/>
    <w:rsid w:val="00D32BCF"/>
    <w:rsid w:val="00D34336"/>
    <w:rsid w:val="00D35D55"/>
    <w:rsid w:val="00D36A49"/>
    <w:rsid w:val="00D517C6"/>
    <w:rsid w:val="00D5309E"/>
    <w:rsid w:val="00D6596C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5285"/>
    <w:rsid w:val="00DB191D"/>
    <w:rsid w:val="00DB30CC"/>
    <w:rsid w:val="00DB4F91"/>
    <w:rsid w:val="00DB6D0A"/>
    <w:rsid w:val="00DC06BE"/>
    <w:rsid w:val="00DC1DDD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1A34"/>
    <w:rsid w:val="00E43797"/>
    <w:rsid w:val="00E44C89"/>
    <w:rsid w:val="00E457A6"/>
    <w:rsid w:val="00E61BA2"/>
    <w:rsid w:val="00E630AC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96711"/>
    <w:rsid w:val="00EA2C39"/>
    <w:rsid w:val="00EA746D"/>
    <w:rsid w:val="00EA7F9C"/>
    <w:rsid w:val="00EB0A3C"/>
    <w:rsid w:val="00EB0A96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4E7E"/>
    <w:rsid w:val="00EF7859"/>
    <w:rsid w:val="00F014DA"/>
    <w:rsid w:val="00F02591"/>
    <w:rsid w:val="00F15931"/>
    <w:rsid w:val="00F23D85"/>
    <w:rsid w:val="00F467B9"/>
    <w:rsid w:val="00F50CC8"/>
    <w:rsid w:val="00F5696E"/>
    <w:rsid w:val="00F60EFF"/>
    <w:rsid w:val="00F67D2D"/>
    <w:rsid w:val="00F76BFD"/>
    <w:rsid w:val="00F82777"/>
    <w:rsid w:val="00F858F2"/>
    <w:rsid w:val="00F860CC"/>
    <w:rsid w:val="00F90F8B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E50D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6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3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8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tles.info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decline/conditions of access to fossick for gold on Exploration Licence</vt:lpstr>
    </vt:vector>
  </TitlesOfParts>
  <Company>Mining and Energy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discovery of more than the prescribed amount of gold</dc:title>
  <dc:creator>Northern Territory Government</dc:creator>
  <cp:lastModifiedBy>Nicole Wear</cp:lastModifiedBy>
  <cp:revision>2</cp:revision>
  <cp:lastPrinted>2026-06-25T22:59:00Z</cp:lastPrinted>
  <dcterms:created xsi:type="dcterms:W3CDTF">2026-07-09T02:19:00Z</dcterms:created>
  <dcterms:modified xsi:type="dcterms:W3CDTF">2026-07-09T02:19:00Z</dcterms:modified>
</cp:coreProperties>
</file>